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0015-01-2024-00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Бидюк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Степановича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Бидюк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8624061</w:t>
      </w:r>
      <w:r>
        <w:rPr>
          <w:rFonts w:ascii="Times New Roman" w:eastAsia="Times New Roman" w:hAnsi="Times New Roman" w:cs="Times New Roman"/>
          <w:sz w:val="28"/>
          <w:szCs w:val="28"/>
        </w:rPr>
        <w:t>4037471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Бидюк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ся, заявлений о рассмотрении дела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Бидюк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Бидюк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Бидюк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18810586240614037471 от 14.06.2024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Бидюк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Бидюк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Олега Степановича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000.00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Бидюк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1124745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29rplc-22">
    <w:name w:val="cat-UserDefined grp-29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60EC4-EF9F-4FCE-92F2-FECC0322167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